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47AA" w14:textId="77777777" w:rsidR="00125D78" w:rsidRPr="00C04517" w:rsidRDefault="00000000" w:rsidP="00C04517">
      <w:pPr>
        <w:pStyle w:val="Heading1"/>
        <w:spacing w:line="240" w:lineRule="auto"/>
        <w:jc w:val="both"/>
        <w:rPr>
          <w:rFonts w:ascii="Poppins" w:hAnsi="Poppins" w:cs="Poppins"/>
          <w:color w:val="262626" w:themeColor="text1" w:themeTint="D9"/>
        </w:rPr>
      </w:pPr>
      <w:r w:rsidRPr="00C04517">
        <w:rPr>
          <w:rFonts w:ascii="Poppins" w:hAnsi="Poppins" w:cs="Poppins"/>
          <w:color w:val="262626" w:themeColor="text1" w:themeTint="D9"/>
        </w:rPr>
        <w:t>Privacy Policy</w:t>
      </w:r>
    </w:p>
    <w:p w14:paraId="6CEA1A79" w14:textId="77777777" w:rsidR="00125D78"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Last updated: October 2025</w:t>
      </w:r>
    </w:p>
    <w:p w14:paraId="6E5E6D1C" w14:textId="77777777" w:rsidR="00C04517" w:rsidRPr="00C04517" w:rsidRDefault="00C04517" w:rsidP="00C04517">
      <w:pPr>
        <w:jc w:val="both"/>
        <w:rPr>
          <w:rFonts w:ascii="Poppins" w:hAnsi="Poppins" w:cs="Poppins"/>
          <w:color w:val="262626" w:themeColor="text1" w:themeTint="D9"/>
          <w:sz w:val="20"/>
          <w:szCs w:val="20"/>
        </w:rPr>
      </w:pPr>
    </w:p>
    <w:p w14:paraId="6C068C5D" w14:textId="77777777" w:rsidR="00125D78" w:rsidRPr="00C04517" w:rsidRDefault="00000000" w:rsidP="00C04517">
      <w:pPr>
        <w:pStyle w:val="Heading2"/>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1. Introduction</w:t>
      </w:r>
    </w:p>
    <w:p w14:paraId="5243C817" w14:textId="77777777" w:rsidR="00125D78"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Premier Auto Services (“we”, “our”, or “us”) respects your privacy and is committed to protecting your personal information. This Privacy Policy explains how we collect, use, disclose, and safeguard your information when you visit our website https://premierautoservices.co.za, contact us, or use our services.</w:t>
      </w:r>
      <w:r w:rsidRPr="00C04517">
        <w:rPr>
          <w:rFonts w:ascii="Poppins" w:hAnsi="Poppins" w:cs="Poppins"/>
          <w:color w:val="262626" w:themeColor="text1" w:themeTint="D9"/>
          <w:sz w:val="20"/>
          <w:szCs w:val="20"/>
        </w:rPr>
        <w:br/>
      </w:r>
      <w:r w:rsidRPr="00C04517">
        <w:rPr>
          <w:rFonts w:ascii="Poppins" w:hAnsi="Poppins" w:cs="Poppins"/>
          <w:color w:val="262626" w:themeColor="text1" w:themeTint="D9"/>
          <w:sz w:val="20"/>
          <w:szCs w:val="20"/>
        </w:rPr>
        <w:br/>
        <w:t>By using our website or engaging with us, you agree to the collection and use of information in accordance with this Privacy Policy and in compliance with South Africa’s Protection of Personal Information Act (POPIA).</w:t>
      </w:r>
    </w:p>
    <w:p w14:paraId="0D600163" w14:textId="77777777" w:rsidR="00125D78" w:rsidRPr="00C04517" w:rsidRDefault="00000000" w:rsidP="00C04517">
      <w:pPr>
        <w:pStyle w:val="Heading2"/>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2. Information We Collect</w:t>
      </w:r>
    </w:p>
    <w:p w14:paraId="25E91E0F" w14:textId="6EEB200F" w:rsidR="00C04517"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We may collect and process the following types of personal information:</w:t>
      </w:r>
    </w:p>
    <w:p w14:paraId="245F2245" w14:textId="77777777" w:rsidR="00C04517" w:rsidRPr="00C04517" w:rsidRDefault="00000000" w:rsidP="00C04517">
      <w:pPr>
        <w:pStyle w:val="ListParagraph"/>
        <w:numPr>
          <w:ilvl w:val="0"/>
          <w:numId w:val="25"/>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Personal details: such as your name, contact number, and email address.</w:t>
      </w:r>
    </w:p>
    <w:p w14:paraId="4931ECD4" w14:textId="77777777" w:rsidR="00C04517" w:rsidRPr="00C04517" w:rsidRDefault="00000000" w:rsidP="00C04517">
      <w:pPr>
        <w:pStyle w:val="ListParagraph"/>
        <w:numPr>
          <w:ilvl w:val="0"/>
          <w:numId w:val="25"/>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Vehicle details: including make, model, registration number, and service</w:t>
      </w:r>
      <w:r w:rsidR="00C04517" w:rsidRPr="00C04517">
        <w:rPr>
          <w:rFonts w:ascii="Poppins" w:hAnsi="Poppins" w:cs="Poppins"/>
          <w:color w:val="262626" w:themeColor="text1" w:themeTint="D9"/>
          <w:sz w:val="20"/>
          <w:szCs w:val="20"/>
        </w:rPr>
        <w:t xml:space="preserve"> </w:t>
      </w:r>
      <w:r w:rsidRPr="00C04517">
        <w:rPr>
          <w:rFonts w:ascii="Poppins" w:hAnsi="Poppins" w:cs="Poppins"/>
          <w:color w:val="262626" w:themeColor="text1" w:themeTint="D9"/>
          <w:sz w:val="20"/>
          <w:szCs w:val="20"/>
        </w:rPr>
        <w:t>history.</w:t>
      </w:r>
    </w:p>
    <w:p w14:paraId="2E112409" w14:textId="77777777" w:rsidR="00C04517" w:rsidRPr="00C04517" w:rsidRDefault="00000000" w:rsidP="00C04517">
      <w:pPr>
        <w:pStyle w:val="ListParagraph"/>
        <w:numPr>
          <w:ilvl w:val="0"/>
          <w:numId w:val="25"/>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Communication data: messages, enquiries, or feedback submitted through our website, email, or WhatsApp.</w:t>
      </w:r>
    </w:p>
    <w:p w14:paraId="2A508C54" w14:textId="77777777" w:rsidR="00C04517" w:rsidRPr="00C04517" w:rsidRDefault="00000000" w:rsidP="00C04517">
      <w:pPr>
        <w:pStyle w:val="ListParagraph"/>
        <w:numPr>
          <w:ilvl w:val="0"/>
          <w:numId w:val="25"/>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Payment information: where applicable, when processing payments for services rendered.</w:t>
      </w:r>
    </w:p>
    <w:p w14:paraId="3721DD13" w14:textId="031A7D96" w:rsidR="00125D78" w:rsidRPr="00C04517" w:rsidRDefault="00000000" w:rsidP="00C04517">
      <w:pPr>
        <w:pStyle w:val="ListParagraph"/>
        <w:numPr>
          <w:ilvl w:val="0"/>
          <w:numId w:val="25"/>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Technical information: such as IP address, browser type, operating system, and browsing behaviour through cookies or analytics tools.</w:t>
      </w:r>
    </w:p>
    <w:p w14:paraId="292AFEE4" w14:textId="2CBC5859" w:rsidR="00125D78" w:rsidRPr="00C04517" w:rsidRDefault="00000000" w:rsidP="00C04517">
      <w:pPr>
        <w:pStyle w:val="Heading2"/>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3. How We Use Your Information</w:t>
      </w:r>
    </w:p>
    <w:p w14:paraId="4804AE47" w14:textId="4D39E33F" w:rsidR="00C04517"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Your personal information is collected and used for the following purposes:</w:t>
      </w:r>
    </w:p>
    <w:p w14:paraId="4F1E3B4B" w14:textId="77777777" w:rsidR="00C04517" w:rsidRPr="00C04517" w:rsidRDefault="00000000" w:rsidP="00C04517">
      <w:pPr>
        <w:pStyle w:val="ListParagraph"/>
        <w:numPr>
          <w:ilvl w:val="0"/>
          <w:numId w:val="27"/>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To provide, maintain, and improve our automotive services.</w:t>
      </w:r>
      <w:r w:rsidR="00C04517" w:rsidRPr="00C04517">
        <w:rPr>
          <w:rFonts w:ascii="Poppins" w:hAnsi="Poppins" w:cs="Poppins"/>
          <w:color w:val="262626" w:themeColor="text1" w:themeTint="D9"/>
          <w:sz w:val="20"/>
          <w:szCs w:val="20"/>
        </w:rPr>
        <w:t xml:space="preserve"> </w:t>
      </w:r>
    </w:p>
    <w:p w14:paraId="3B29274E" w14:textId="77777777" w:rsidR="00C04517" w:rsidRPr="00C04517" w:rsidRDefault="00000000" w:rsidP="00C04517">
      <w:pPr>
        <w:pStyle w:val="ListParagraph"/>
        <w:numPr>
          <w:ilvl w:val="0"/>
          <w:numId w:val="27"/>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 xml:space="preserve">To process bookings, quotations, and service-related requests. </w:t>
      </w:r>
    </w:p>
    <w:p w14:paraId="56831CA4" w14:textId="77777777" w:rsidR="00C04517" w:rsidRPr="00C04517" w:rsidRDefault="00000000" w:rsidP="00C04517">
      <w:pPr>
        <w:pStyle w:val="ListParagraph"/>
        <w:numPr>
          <w:ilvl w:val="0"/>
          <w:numId w:val="27"/>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To communicate with you regarding your vehicle, appointment reminders, or service updates.</w:t>
      </w:r>
    </w:p>
    <w:p w14:paraId="3E635606" w14:textId="77777777" w:rsidR="00C04517" w:rsidRPr="00C04517" w:rsidRDefault="00000000" w:rsidP="00C04517">
      <w:pPr>
        <w:pStyle w:val="ListParagraph"/>
        <w:numPr>
          <w:ilvl w:val="0"/>
          <w:numId w:val="27"/>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lastRenderedPageBreak/>
        <w:t>To send you information about our products, promotions, or special offers (only if you’ve opted in).</w:t>
      </w:r>
    </w:p>
    <w:p w14:paraId="00BA968F" w14:textId="77777777" w:rsidR="00C04517" w:rsidRPr="00C04517" w:rsidRDefault="00000000" w:rsidP="00C04517">
      <w:pPr>
        <w:pStyle w:val="ListParagraph"/>
        <w:numPr>
          <w:ilvl w:val="0"/>
          <w:numId w:val="27"/>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To improve our website, marketing efforts, and customer experience.</w:t>
      </w:r>
    </w:p>
    <w:p w14:paraId="71813443" w14:textId="5E1C5A21" w:rsidR="00125D78" w:rsidRPr="00C04517" w:rsidRDefault="00000000" w:rsidP="00C04517">
      <w:pPr>
        <w:pStyle w:val="ListParagraph"/>
        <w:numPr>
          <w:ilvl w:val="0"/>
          <w:numId w:val="27"/>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To comply with legal, regulatory, or contractual obligations.</w:t>
      </w:r>
    </w:p>
    <w:p w14:paraId="04BEDA77" w14:textId="77777777" w:rsidR="00125D78" w:rsidRPr="00C04517" w:rsidRDefault="00000000" w:rsidP="00C04517">
      <w:pPr>
        <w:pStyle w:val="Heading2"/>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4. Sharing of Information</w:t>
      </w:r>
    </w:p>
    <w:p w14:paraId="43175C3F" w14:textId="77777777" w:rsidR="00C04517"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We respect your privacy and will never sell your personal data. However, we may share your information in the following cases:</w:t>
      </w:r>
    </w:p>
    <w:p w14:paraId="65A906EB" w14:textId="5DCFAB62" w:rsidR="00C04517" w:rsidRPr="00C04517" w:rsidRDefault="00000000" w:rsidP="00C04517">
      <w:pPr>
        <w:pStyle w:val="ListParagraph"/>
        <w:numPr>
          <w:ilvl w:val="0"/>
          <w:numId w:val="18"/>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With trusted service providers or business partners who assist us in operating our business (e.g., payment gateways, IT support, marketing platforms).</w:t>
      </w:r>
    </w:p>
    <w:p w14:paraId="35D21F5D" w14:textId="3A0691A7" w:rsidR="00C04517" w:rsidRPr="00C04517" w:rsidRDefault="00000000" w:rsidP="00C04517">
      <w:pPr>
        <w:pStyle w:val="ListParagraph"/>
        <w:numPr>
          <w:ilvl w:val="0"/>
          <w:numId w:val="18"/>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When required by law or regulatory authorities.</w:t>
      </w:r>
    </w:p>
    <w:p w14:paraId="78E07E20" w14:textId="7C66079F" w:rsidR="00C04517" w:rsidRPr="00C04517" w:rsidRDefault="00000000" w:rsidP="00C04517">
      <w:pPr>
        <w:pStyle w:val="ListParagraph"/>
        <w:numPr>
          <w:ilvl w:val="0"/>
          <w:numId w:val="18"/>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When necessary to protect our rights, property, or the safety of our customers.</w:t>
      </w:r>
    </w:p>
    <w:p w14:paraId="28CFBEE7" w14:textId="022E660F" w:rsidR="00125D78"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All third parties are bound by confidentiality agreements and are required to handle your personal data in accordance with POPIA.</w:t>
      </w:r>
    </w:p>
    <w:p w14:paraId="44DB7C2F" w14:textId="77777777" w:rsidR="00125D78" w:rsidRPr="00C04517" w:rsidRDefault="00000000" w:rsidP="00C04517">
      <w:pPr>
        <w:pStyle w:val="Heading2"/>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5. Data Retention</w:t>
      </w:r>
    </w:p>
    <w:p w14:paraId="3337EFDE" w14:textId="77777777" w:rsidR="00125D78"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We retain your personal information only for as long as necessary to fulfil the purposes outlined in this policy, comply with legal obligations, resolve disputes, and enforce agreements.</w:t>
      </w:r>
    </w:p>
    <w:p w14:paraId="03F9D47F" w14:textId="77777777" w:rsidR="00125D78" w:rsidRPr="00C04517" w:rsidRDefault="00000000" w:rsidP="00C04517">
      <w:pPr>
        <w:pStyle w:val="Heading2"/>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6. Cookies and Tracking</w:t>
      </w:r>
    </w:p>
    <w:p w14:paraId="2259AC22" w14:textId="77777777" w:rsidR="00125D78"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Our website may use cookies or similar technologies to improve your browsing experience, analyse traffic, and understand user behaviour. You can manage or disable cookies through your browser settings, but some parts of our site may not function properly if you do so.</w:t>
      </w:r>
    </w:p>
    <w:p w14:paraId="652D5D54" w14:textId="77777777" w:rsidR="00125D78" w:rsidRPr="00C04517" w:rsidRDefault="00000000" w:rsidP="00C04517">
      <w:pPr>
        <w:pStyle w:val="Heading2"/>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7. Your Rights</w:t>
      </w:r>
    </w:p>
    <w:p w14:paraId="2F47F951" w14:textId="77777777" w:rsidR="00C04517"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Under POPIA, you have the right to:</w:t>
      </w:r>
    </w:p>
    <w:p w14:paraId="19FE0524" w14:textId="5EEC3894" w:rsidR="00C04517" w:rsidRPr="00C04517" w:rsidRDefault="00000000" w:rsidP="00C04517">
      <w:pPr>
        <w:pStyle w:val="ListParagraph"/>
        <w:numPr>
          <w:ilvl w:val="0"/>
          <w:numId w:val="13"/>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Request access to your personal information.</w:t>
      </w:r>
    </w:p>
    <w:p w14:paraId="78B9CF04" w14:textId="6C1C6184" w:rsidR="00C04517" w:rsidRPr="00C04517" w:rsidRDefault="00000000" w:rsidP="00C04517">
      <w:pPr>
        <w:pStyle w:val="ListParagraph"/>
        <w:numPr>
          <w:ilvl w:val="0"/>
          <w:numId w:val="13"/>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Request correction or deletion of inaccurate or outdated data.</w:t>
      </w:r>
    </w:p>
    <w:p w14:paraId="3096E9C2" w14:textId="64E02FDD" w:rsidR="00C04517" w:rsidRPr="00C04517" w:rsidRDefault="00000000" w:rsidP="00C04517">
      <w:pPr>
        <w:pStyle w:val="ListParagraph"/>
        <w:numPr>
          <w:ilvl w:val="0"/>
          <w:numId w:val="13"/>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Withdraw consent to receive marketing communications.</w:t>
      </w:r>
    </w:p>
    <w:p w14:paraId="535D4F9E" w14:textId="17F20764" w:rsidR="00C04517" w:rsidRPr="00C04517" w:rsidRDefault="00000000" w:rsidP="00C04517">
      <w:pPr>
        <w:pStyle w:val="ListParagraph"/>
        <w:numPr>
          <w:ilvl w:val="0"/>
          <w:numId w:val="13"/>
        </w:num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Lodge a complaint with the Information Regulator (South Africa) if you believe your information has been mishandled.</w:t>
      </w:r>
    </w:p>
    <w:p w14:paraId="18625C93" w14:textId="2E9309F6" w:rsidR="00125D78"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lastRenderedPageBreak/>
        <w:t>To exercise these rights, please contact us using the details below.</w:t>
      </w:r>
    </w:p>
    <w:p w14:paraId="10862CF3" w14:textId="77777777" w:rsidR="00125D78" w:rsidRPr="00C04517" w:rsidRDefault="00000000" w:rsidP="00C04517">
      <w:pPr>
        <w:pStyle w:val="Heading2"/>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8. Data Security</w:t>
      </w:r>
    </w:p>
    <w:p w14:paraId="06772CF0" w14:textId="77777777" w:rsidR="00125D78"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We take reasonable technical and organisational measures to protect your personal information from loss, misuse, unauthorised access, alteration, or destruction. However, no data transmission over the internet can be guaranteed as completely secure.</w:t>
      </w:r>
    </w:p>
    <w:p w14:paraId="2503B1AE" w14:textId="77777777" w:rsidR="00125D78" w:rsidRPr="00C04517" w:rsidRDefault="00000000" w:rsidP="00C04517">
      <w:pPr>
        <w:pStyle w:val="Heading2"/>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9. Third-Party Links</w:t>
      </w:r>
    </w:p>
    <w:p w14:paraId="19C4266C" w14:textId="77777777" w:rsidR="00125D78"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Our website may contain links to external sites. Please note that we are not responsible for the content, security, or privacy practices of those websites.</w:t>
      </w:r>
    </w:p>
    <w:p w14:paraId="1502B848" w14:textId="77777777" w:rsidR="00125D78" w:rsidRPr="00C04517" w:rsidRDefault="00000000" w:rsidP="00C04517">
      <w:pPr>
        <w:pStyle w:val="Heading2"/>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10. Updates to This Policy</w:t>
      </w:r>
    </w:p>
    <w:p w14:paraId="24645ABB" w14:textId="77777777" w:rsidR="00125D78"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We may update this Privacy Policy from time to time. Any changes will be posted on this page with an updated “Last updated” date. We encourage you to review this policy periodically to stay informed.</w:t>
      </w:r>
    </w:p>
    <w:p w14:paraId="38F970BB" w14:textId="77777777" w:rsidR="00125D78" w:rsidRPr="00C04517" w:rsidRDefault="00000000" w:rsidP="00C04517">
      <w:pPr>
        <w:pStyle w:val="Heading2"/>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11. Contact Us</w:t>
      </w:r>
    </w:p>
    <w:p w14:paraId="0D870ADE" w14:textId="77777777" w:rsidR="00C04517" w:rsidRPr="00C04517" w:rsidRDefault="00000000" w:rsidP="00C04517">
      <w:pPr>
        <w:jc w:val="both"/>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If you have any questions about this Privacy Policy or how your information is handled, please contact us:</w:t>
      </w:r>
    </w:p>
    <w:p w14:paraId="78377E47" w14:textId="77777777" w:rsidR="00C04517" w:rsidRPr="00C04517" w:rsidRDefault="00000000" w:rsidP="00C04517">
      <w:pPr>
        <w:jc w:val="both"/>
        <w:rPr>
          <w:rFonts w:ascii="Poppins" w:hAnsi="Poppins" w:cs="Poppins"/>
          <w:b/>
          <w:bCs/>
          <w:color w:val="262626" w:themeColor="text1" w:themeTint="D9"/>
          <w:sz w:val="20"/>
          <w:szCs w:val="20"/>
        </w:rPr>
      </w:pPr>
      <w:r w:rsidRPr="00C04517">
        <w:rPr>
          <w:rFonts w:ascii="Poppins" w:hAnsi="Poppins" w:cs="Poppins"/>
          <w:b/>
          <w:bCs/>
          <w:color w:val="262626" w:themeColor="text1" w:themeTint="D9"/>
          <w:sz w:val="20"/>
          <w:szCs w:val="20"/>
        </w:rPr>
        <w:t>Premier Auto Services</w:t>
      </w:r>
    </w:p>
    <w:p w14:paraId="695F24B5" w14:textId="794921D6" w:rsidR="00C04517" w:rsidRPr="00C04517" w:rsidRDefault="00000000" w:rsidP="00C04517">
      <w:pPr>
        <w:rPr>
          <w:rFonts w:ascii="Poppins" w:hAnsi="Poppins" w:cs="Poppins"/>
          <w:color w:val="262626" w:themeColor="text1" w:themeTint="D9"/>
          <w:sz w:val="20"/>
          <w:szCs w:val="20"/>
        </w:rPr>
      </w:pPr>
      <w:r w:rsidRPr="00C04517">
        <w:rPr>
          <w:rFonts w:ascii="Poppins" w:hAnsi="Poppins" w:cs="Poppins"/>
          <w:color w:val="262626" w:themeColor="text1" w:themeTint="D9"/>
          <w:sz w:val="20"/>
          <w:szCs w:val="20"/>
        </w:rPr>
        <w:t xml:space="preserve">Email: </w:t>
      </w:r>
      <w:hyperlink r:id="rId8" w:history="1">
        <w:r w:rsidR="00C04517" w:rsidRPr="00C04517">
          <w:rPr>
            <w:rStyle w:val="Hyperlink"/>
            <w:rFonts w:ascii="Poppins" w:hAnsi="Poppins" w:cs="Poppins"/>
            <w:color w:val="2626FF" w:themeColor="hyperlink" w:themeTint="D9"/>
            <w:sz w:val="20"/>
            <w:szCs w:val="20"/>
          </w:rPr>
          <w:t>info@paskzn.co.za</w:t>
        </w:r>
      </w:hyperlink>
      <w:r w:rsidR="00C04517" w:rsidRPr="00C04517">
        <w:rPr>
          <w:rFonts w:ascii="Poppins" w:hAnsi="Poppins" w:cs="Poppins"/>
          <w:color w:val="262626" w:themeColor="text1" w:themeTint="D9"/>
          <w:sz w:val="20"/>
          <w:szCs w:val="20"/>
        </w:rPr>
        <w:br/>
        <w:t xml:space="preserve">Call: </w:t>
      </w:r>
      <w:r w:rsidRPr="00C04517">
        <w:rPr>
          <w:rFonts w:ascii="Poppins" w:hAnsi="Poppins" w:cs="Poppins"/>
          <w:color w:val="262626" w:themeColor="text1" w:themeTint="D9"/>
          <w:sz w:val="20"/>
          <w:szCs w:val="20"/>
        </w:rPr>
        <w:t>031 569 6939 / 031 569 6871</w:t>
      </w:r>
      <w:r w:rsidR="00C04517" w:rsidRPr="00C04517">
        <w:rPr>
          <w:rFonts w:ascii="Poppins" w:hAnsi="Poppins" w:cs="Poppins"/>
          <w:color w:val="262626" w:themeColor="text1" w:themeTint="D9"/>
          <w:sz w:val="20"/>
          <w:szCs w:val="20"/>
        </w:rPr>
        <w:br/>
      </w:r>
      <w:r w:rsidRPr="00C04517">
        <w:rPr>
          <w:rFonts w:ascii="Poppins" w:hAnsi="Poppins" w:cs="Poppins"/>
          <w:color w:val="262626" w:themeColor="text1" w:themeTint="D9"/>
          <w:sz w:val="20"/>
          <w:szCs w:val="20"/>
        </w:rPr>
        <w:t>WhatsApp: 082 416 5178</w:t>
      </w:r>
      <w:r w:rsidR="00C04517" w:rsidRPr="00C04517">
        <w:rPr>
          <w:rFonts w:ascii="Poppins" w:hAnsi="Poppins" w:cs="Poppins"/>
          <w:color w:val="262626" w:themeColor="text1" w:themeTint="D9"/>
          <w:sz w:val="20"/>
          <w:szCs w:val="20"/>
        </w:rPr>
        <w:br/>
      </w:r>
      <w:r w:rsidRPr="00C04517">
        <w:rPr>
          <w:rFonts w:ascii="Poppins" w:hAnsi="Poppins" w:cs="Poppins"/>
          <w:color w:val="262626" w:themeColor="text1" w:themeTint="D9"/>
          <w:sz w:val="20"/>
          <w:szCs w:val="20"/>
        </w:rPr>
        <w:t>Office mobile: 060 621 9678</w:t>
      </w:r>
      <w:r w:rsidR="00C04517" w:rsidRPr="00C04517">
        <w:rPr>
          <w:rFonts w:ascii="Poppins" w:hAnsi="Poppins" w:cs="Poppins"/>
          <w:color w:val="262626" w:themeColor="text1" w:themeTint="D9"/>
          <w:sz w:val="20"/>
          <w:szCs w:val="20"/>
        </w:rPr>
        <w:br/>
        <w:t xml:space="preserve">Address: </w:t>
      </w:r>
      <w:r w:rsidRPr="00C04517">
        <w:rPr>
          <w:rFonts w:ascii="Poppins" w:hAnsi="Poppins" w:cs="Poppins"/>
          <w:color w:val="262626" w:themeColor="text1" w:themeTint="D9"/>
          <w:sz w:val="20"/>
          <w:szCs w:val="20"/>
        </w:rPr>
        <w:t>6 Mountain Ridge Road, New Germany, Pinetown, 3610</w:t>
      </w:r>
    </w:p>
    <w:p w14:paraId="546683A2" w14:textId="30C9411B" w:rsidR="00125D78" w:rsidRPr="00C04517" w:rsidRDefault="00C04517" w:rsidP="00C04517">
      <w:pPr>
        <w:rPr>
          <w:rFonts w:ascii="Poppins" w:hAnsi="Poppins" w:cs="Poppins"/>
          <w:color w:val="262626" w:themeColor="text1" w:themeTint="D9"/>
          <w:sz w:val="20"/>
          <w:szCs w:val="20"/>
        </w:rPr>
      </w:pPr>
      <w:hyperlink r:id="rId9" w:history="1">
        <w:r w:rsidRPr="00C04517">
          <w:rPr>
            <w:rStyle w:val="Hyperlink"/>
            <w:rFonts w:ascii="Poppins" w:hAnsi="Poppins" w:cs="Poppins"/>
            <w:color w:val="2626FF" w:themeColor="hyperlink" w:themeTint="D9"/>
            <w:sz w:val="20"/>
            <w:szCs w:val="20"/>
          </w:rPr>
          <w:t>wwwpremierautoservices.co.za</w:t>
        </w:r>
      </w:hyperlink>
    </w:p>
    <w:sectPr w:rsidR="00125D78" w:rsidRPr="00C04517" w:rsidSect="00C04517">
      <w:headerReference w:type="even" r:id="rId10"/>
      <w:headerReference w:type="default" r:id="rId11"/>
      <w:footerReference w:type="even" r:id="rId12"/>
      <w:footerReference w:type="default" r:id="rId13"/>
      <w:headerReference w:type="first" r:id="rId14"/>
      <w:footerReference w:type="first" r:id="rId15"/>
      <w:pgSz w:w="12240" w:h="15840"/>
      <w:pgMar w:top="2268" w:right="1800" w:bottom="12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7C6A" w14:textId="77777777" w:rsidR="00B926A3" w:rsidRDefault="00B926A3" w:rsidP="00C04517">
      <w:pPr>
        <w:spacing w:after="0" w:line="240" w:lineRule="auto"/>
      </w:pPr>
      <w:r>
        <w:separator/>
      </w:r>
    </w:p>
  </w:endnote>
  <w:endnote w:type="continuationSeparator" w:id="0">
    <w:p w14:paraId="47E81EB1" w14:textId="77777777" w:rsidR="00B926A3" w:rsidRDefault="00B926A3" w:rsidP="00C0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EBC3" w14:textId="77777777" w:rsidR="00C04517" w:rsidRDefault="00C0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3310" w14:textId="6008CDCD" w:rsidR="00C04517" w:rsidRPr="00C04517" w:rsidRDefault="00C04517" w:rsidP="00C04517">
    <w:pPr>
      <w:pStyle w:val="Footer"/>
      <w:jc w:val="center"/>
      <w:rPr>
        <w:rFonts w:ascii="Poppins" w:hAnsi="Poppins" w:cs="Poppins"/>
        <w:b/>
        <w:bCs/>
      </w:rPr>
    </w:pPr>
    <w:r w:rsidRPr="00C04517">
      <w:rPr>
        <w:rFonts w:ascii="Poppins" w:hAnsi="Poppins" w:cs="Poppins"/>
        <w:b/>
        <w:bCs/>
      </w:rPr>
      <w:t>www.</w:t>
    </w:r>
    <w:r w:rsidRPr="00C04517">
      <w:rPr>
        <w:rFonts w:ascii="Poppins" w:hAnsi="Poppins" w:cs="Poppins"/>
        <w:b/>
        <w:bCs/>
      </w:rPr>
      <w:t>premierautoservices.co.za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423E" w14:textId="77777777" w:rsidR="00C04517" w:rsidRDefault="00C04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E9C90" w14:textId="77777777" w:rsidR="00B926A3" w:rsidRDefault="00B926A3" w:rsidP="00C04517">
      <w:pPr>
        <w:spacing w:after="0" w:line="240" w:lineRule="auto"/>
      </w:pPr>
      <w:r>
        <w:separator/>
      </w:r>
    </w:p>
  </w:footnote>
  <w:footnote w:type="continuationSeparator" w:id="0">
    <w:p w14:paraId="78E1B936" w14:textId="77777777" w:rsidR="00B926A3" w:rsidRDefault="00B926A3" w:rsidP="00C0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8EFA" w14:textId="77777777" w:rsidR="00C04517" w:rsidRDefault="00C04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C431A" w14:textId="1EE77930" w:rsidR="00C04517" w:rsidRDefault="00C04517">
    <w:pPr>
      <w:pStyle w:val="Header"/>
    </w:pPr>
    <w:r>
      <w:rPr>
        <w:noProof/>
      </w:rPr>
      <w:drawing>
        <wp:anchor distT="0" distB="0" distL="114300" distR="114300" simplePos="0" relativeHeight="251658752" behindDoc="0" locked="0" layoutInCell="1" allowOverlap="1" wp14:anchorId="3120E873" wp14:editId="4946F6C7">
          <wp:simplePos x="0" y="0"/>
          <wp:positionH relativeFrom="margin">
            <wp:posOffset>1057275</wp:posOffset>
          </wp:positionH>
          <wp:positionV relativeFrom="paragraph">
            <wp:posOffset>-38100</wp:posOffset>
          </wp:positionV>
          <wp:extent cx="3371850" cy="930910"/>
          <wp:effectExtent l="0" t="0" r="0" b="2540"/>
          <wp:wrapTopAndBottom/>
          <wp:docPr id="945096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11902" name="Picture 1688811902"/>
                  <pic:cNvPicPr/>
                </pic:nvPicPr>
                <pic:blipFill rotWithShape="1">
                  <a:blip r:embed="rId1"/>
                  <a:srcRect t="36805" b="35590"/>
                  <a:stretch>
                    <a:fillRect/>
                  </a:stretch>
                </pic:blipFill>
                <pic:spPr bwMode="auto">
                  <a:xfrm>
                    <a:off x="0" y="0"/>
                    <a:ext cx="3371850" cy="930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7DCE" w14:textId="77777777" w:rsidR="00C04517" w:rsidRDefault="00C04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015B21"/>
    <w:multiLevelType w:val="hybridMultilevel"/>
    <w:tmpl w:val="AD483236"/>
    <w:lvl w:ilvl="0" w:tplc="BDAE3980">
      <w:numFmt w:val="bullet"/>
      <w:lvlText w:val="-"/>
      <w:lvlJc w:val="left"/>
      <w:pPr>
        <w:ind w:left="1080" w:hanging="360"/>
      </w:pPr>
      <w:rPr>
        <w:rFonts w:ascii="Poppins" w:eastAsiaTheme="minorEastAsia" w:hAnsi="Poppins" w:cs="Poppin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04683839"/>
    <w:multiLevelType w:val="hybridMultilevel"/>
    <w:tmpl w:val="417A4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9A12542"/>
    <w:multiLevelType w:val="hybridMultilevel"/>
    <w:tmpl w:val="12521D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4AB1200"/>
    <w:multiLevelType w:val="hybridMultilevel"/>
    <w:tmpl w:val="C9CE71E0"/>
    <w:lvl w:ilvl="0" w:tplc="1C090001">
      <w:start w:val="1"/>
      <w:numFmt w:val="bullet"/>
      <w:lvlText w:val=""/>
      <w:lvlJc w:val="left"/>
      <w:pPr>
        <w:ind w:left="1080" w:hanging="360"/>
      </w:pPr>
      <w:rPr>
        <w:rFonts w:ascii="Symbol" w:hAnsi="Symbol" w:hint="default"/>
      </w:rPr>
    </w:lvl>
    <w:lvl w:ilvl="1" w:tplc="6084479A">
      <w:numFmt w:val="bullet"/>
      <w:lvlText w:val="-"/>
      <w:lvlJc w:val="left"/>
      <w:pPr>
        <w:ind w:left="1800" w:hanging="360"/>
      </w:pPr>
      <w:rPr>
        <w:rFonts w:ascii="Poppins" w:eastAsiaTheme="minorEastAsia" w:hAnsi="Poppins" w:cs="Poppin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C411D49"/>
    <w:multiLevelType w:val="hybridMultilevel"/>
    <w:tmpl w:val="11A41CC8"/>
    <w:lvl w:ilvl="0" w:tplc="BDAE3980">
      <w:numFmt w:val="bullet"/>
      <w:lvlText w:val="-"/>
      <w:lvlJc w:val="left"/>
      <w:pPr>
        <w:ind w:left="720" w:hanging="360"/>
      </w:pPr>
      <w:rPr>
        <w:rFonts w:ascii="Poppins" w:eastAsiaTheme="minorEastAsia" w:hAnsi="Poppins" w:cs="Poppi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56D0764"/>
    <w:multiLevelType w:val="hybridMultilevel"/>
    <w:tmpl w:val="FE3001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224457D"/>
    <w:multiLevelType w:val="hybridMultilevel"/>
    <w:tmpl w:val="275ECD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2703ED8"/>
    <w:multiLevelType w:val="hybridMultilevel"/>
    <w:tmpl w:val="67A46B60"/>
    <w:lvl w:ilvl="0" w:tplc="BDAE3980">
      <w:numFmt w:val="bullet"/>
      <w:lvlText w:val="-"/>
      <w:lvlJc w:val="left"/>
      <w:pPr>
        <w:ind w:left="720" w:hanging="360"/>
      </w:pPr>
      <w:rPr>
        <w:rFonts w:ascii="Poppins" w:eastAsiaTheme="minorEastAsia" w:hAnsi="Poppins" w:cs="Poppi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31F75AB"/>
    <w:multiLevelType w:val="hybridMultilevel"/>
    <w:tmpl w:val="FC40E04C"/>
    <w:lvl w:ilvl="0" w:tplc="BDAE3980">
      <w:numFmt w:val="bullet"/>
      <w:lvlText w:val="-"/>
      <w:lvlJc w:val="left"/>
      <w:pPr>
        <w:ind w:left="1080" w:hanging="360"/>
      </w:pPr>
      <w:rPr>
        <w:rFonts w:ascii="Poppins" w:eastAsiaTheme="minorEastAsia" w:hAnsi="Poppins" w:cs="Poppin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4BD7E75"/>
    <w:multiLevelType w:val="hybridMultilevel"/>
    <w:tmpl w:val="68C6EFBA"/>
    <w:lvl w:ilvl="0" w:tplc="1C090001">
      <w:start w:val="1"/>
      <w:numFmt w:val="bullet"/>
      <w:lvlText w:val=""/>
      <w:lvlJc w:val="left"/>
      <w:pPr>
        <w:ind w:left="1080" w:hanging="360"/>
      </w:pPr>
      <w:rPr>
        <w:rFonts w:ascii="Symbol" w:hAnsi="Symbol" w:hint="default"/>
      </w:rPr>
    </w:lvl>
    <w:lvl w:ilvl="1" w:tplc="4628F47E">
      <w:numFmt w:val="bullet"/>
      <w:lvlText w:val="-"/>
      <w:lvlJc w:val="left"/>
      <w:pPr>
        <w:ind w:left="1800" w:hanging="360"/>
      </w:pPr>
      <w:rPr>
        <w:rFonts w:ascii="Poppins" w:eastAsiaTheme="minorEastAsia" w:hAnsi="Poppins" w:cs="Poppin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3C5F531C"/>
    <w:multiLevelType w:val="hybridMultilevel"/>
    <w:tmpl w:val="82A200C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3D95501A"/>
    <w:multiLevelType w:val="hybridMultilevel"/>
    <w:tmpl w:val="6C323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16165DE"/>
    <w:multiLevelType w:val="hybridMultilevel"/>
    <w:tmpl w:val="70643486"/>
    <w:lvl w:ilvl="0" w:tplc="BDAE3980">
      <w:numFmt w:val="bullet"/>
      <w:lvlText w:val="-"/>
      <w:lvlJc w:val="left"/>
      <w:pPr>
        <w:ind w:left="720" w:hanging="360"/>
      </w:pPr>
      <w:rPr>
        <w:rFonts w:ascii="Poppins" w:eastAsiaTheme="minorEastAsia" w:hAnsi="Poppins" w:cs="Poppi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04074F7"/>
    <w:multiLevelType w:val="hybridMultilevel"/>
    <w:tmpl w:val="117889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576912E1"/>
    <w:multiLevelType w:val="hybridMultilevel"/>
    <w:tmpl w:val="D37238FC"/>
    <w:lvl w:ilvl="0" w:tplc="1C090001">
      <w:start w:val="1"/>
      <w:numFmt w:val="bullet"/>
      <w:lvlText w:val=""/>
      <w:lvlJc w:val="left"/>
      <w:pPr>
        <w:ind w:left="1080" w:hanging="360"/>
      </w:pPr>
      <w:rPr>
        <w:rFonts w:ascii="Symbol" w:hAnsi="Symbol" w:hint="default"/>
      </w:rPr>
    </w:lvl>
    <w:lvl w:ilvl="1" w:tplc="E9D40C7C">
      <w:numFmt w:val="bullet"/>
      <w:lvlText w:val="-"/>
      <w:lvlJc w:val="left"/>
      <w:pPr>
        <w:ind w:left="1800" w:hanging="360"/>
      </w:pPr>
      <w:rPr>
        <w:rFonts w:ascii="Poppins" w:eastAsiaTheme="minorEastAsia" w:hAnsi="Poppins" w:cs="Poppin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647778E1"/>
    <w:multiLevelType w:val="hybridMultilevel"/>
    <w:tmpl w:val="2F8EE22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99B34BF"/>
    <w:multiLevelType w:val="hybridMultilevel"/>
    <w:tmpl w:val="A1E8CEB0"/>
    <w:lvl w:ilvl="0" w:tplc="BDAE3980">
      <w:numFmt w:val="bullet"/>
      <w:lvlText w:val="-"/>
      <w:lvlJc w:val="left"/>
      <w:pPr>
        <w:ind w:left="1080" w:hanging="360"/>
      </w:pPr>
      <w:rPr>
        <w:rFonts w:ascii="Poppins" w:eastAsiaTheme="minorEastAsia" w:hAnsi="Poppins" w:cs="Poppin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7AD51592"/>
    <w:multiLevelType w:val="hybridMultilevel"/>
    <w:tmpl w:val="7ED8BD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6364723">
    <w:abstractNumId w:val="8"/>
  </w:num>
  <w:num w:numId="2" w16cid:durableId="1019236097">
    <w:abstractNumId w:val="6"/>
  </w:num>
  <w:num w:numId="3" w16cid:durableId="693766754">
    <w:abstractNumId w:val="5"/>
  </w:num>
  <w:num w:numId="4" w16cid:durableId="1685328737">
    <w:abstractNumId w:val="4"/>
  </w:num>
  <w:num w:numId="5" w16cid:durableId="123934026">
    <w:abstractNumId w:val="7"/>
  </w:num>
  <w:num w:numId="6" w16cid:durableId="931207757">
    <w:abstractNumId w:val="3"/>
  </w:num>
  <w:num w:numId="7" w16cid:durableId="920682101">
    <w:abstractNumId w:val="2"/>
  </w:num>
  <w:num w:numId="8" w16cid:durableId="661666623">
    <w:abstractNumId w:val="1"/>
  </w:num>
  <w:num w:numId="9" w16cid:durableId="1631588075">
    <w:abstractNumId w:val="0"/>
  </w:num>
  <w:num w:numId="10" w16cid:durableId="1314985250">
    <w:abstractNumId w:val="26"/>
  </w:num>
  <w:num w:numId="11" w16cid:durableId="122309105">
    <w:abstractNumId w:val="16"/>
  </w:num>
  <w:num w:numId="12" w16cid:durableId="1474983237">
    <w:abstractNumId w:val="17"/>
  </w:num>
  <w:num w:numId="13" w16cid:durableId="1729382631">
    <w:abstractNumId w:val="12"/>
  </w:num>
  <w:num w:numId="14" w16cid:durableId="261493957">
    <w:abstractNumId w:val="11"/>
  </w:num>
  <w:num w:numId="15" w16cid:durableId="2117285010">
    <w:abstractNumId w:val="10"/>
  </w:num>
  <w:num w:numId="16" w16cid:durableId="2098750910">
    <w:abstractNumId w:val="13"/>
  </w:num>
  <w:num w:numId="17" w16cid:durableId="135296373">
    <w:abstractNumId w:val="25"/>
  </w:num>
  <w:num w:numId="18" w16cid:durableId="676659248">
    <w:abstractNumId w:val="23"/>
  </w:num>
  <w:num w:numId="19" w16cid:durableId="1818957532">
    <w:abstractNumId w:val="20"/>
  </w:num>
  <w:num w:numId="20" w16cid:durableId="983658507">
    <w:abstractNumId w:val="21"/>
  </w:num>
  <w:num w:numId="21" w16cid:durableId="1493981866">
    <w:abstractNumId w:val="9"/>
  </w:num>
  <w:num w:numId="22" w16cid:durableId="1366831538">
    <w:abstractNumId w:val="19"/>
  </w:num>
  <w:num w:numId="23" w16cid:durableId="145782033">
    <w:abstractNumId w:val="24"/>
  </w:num>
  <w:num w:numId="24" w16cid:durableId="2049524064">
    <w:abstractNumId w:val="18"/>
  </w:num>
  <w:num w:numId="25" w16cid:durableId="61683280">
    <w:abstractNumId w:val="22"/>
  </w:num>
  <w:num w:numId="26" w16cid:durableId="1702170485">
    <w:abstractNumId w:val="15"/>
  </w:num>
  <w:num w:numId="27" w16cid:durableId="2246101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D78"/>
    <w:rsid w:val="0015074B"/>
    <w:rsid w:val="0029639D"/>
    <w:rsid w:val="00326F90"/>
    <w:rsid w:val="00AA1D8D"/>
    <w:rsid w:val="00B47730"/>
    <w:rsid w:val="00B926A3"/>
    <w:rsid w:val="00C04517"/>
    <w:rsid w:val="00CB0664"/>
    <w:rsid w:val="00D62F6C"/>
    <w:rsid w:val="00D873E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78132"/>
  <w14:defaultImageDpi w14:val="300"/>
  <w15:docId w15:val="{DD0B03CB-03C1-4D45-B8A7-1FD6614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04517"/>
    <w:rPr>
      <w:color w:val="0000FF" w:themeColor="hyperlink"/>
      <w:u w:val="single"/>
    </w:rPr>
  </w:style>
  <w:style w:type="character" w:styleId="UnresolvedMention">
    <w:name w:val="Unresolved Mention"/>
    <w:basedOn w:val="DefaultParagraphFont"/>
    <w:uiPriority w:val="99"/>
    <w:semiHidden/>
    <w:unhideWhenUsed/>
    <w:rsid w:val="00C04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skzn.co.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emierautoservices.co.z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Kandasami</cp:lastModifiedBy>
  <cp:revision>2</cp:revision>
  <dcterms:created xsi:type="dcterms:W3CDTF">2013-12-23T23:15:00Z</dcterms:created>
  <dcterms:modified xsi:type="dcterms:W3CDTF">2025-10-07T06:05:00Z</dcterms:modified>
  <cp:category/>
</cp:coreProperties>
</file>